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4681" w14:textId="77777777" w:rsidR="00580E4B" w:rsidRDefault="00000000" w:rsidP="007420AB">
      <w:pPr>
        <w:pStyle w:val="Heading1"/>
        <w:ind w:right="-7"/>
        <w:jc w:val="center"/>
      </w:pPr>
      <w:r>
        <w:t>FINAL THESIS REQUEST FORM</w:t>
      </w:r>
      <w:r>
        <w:br/>
        <w:t>(SECOND-CYCLE MASTER’S DEGREE)</w:t>
      </w:r>
    </w:p>
    <w:p w14:paraId="318EC431" w14:textId="6CD2908A" w:rsidR="00580E4B" w:rsidRDefault="00000000" w:rsidP="007420AB">
      <w:pPr>
        <w:ind w:right="-7"/>
        <w:jc w:val="center"/>
      </w:pPr>
      <w:r>
        <w:t>MASTER’S DEGREE PROGRAMME IN “EARTH SCIENCES” – FBL</w:t>
      </w:r>
      <w:r>
        <w:br/>
        <w:t xml:space="preserve">(Before starting the thesis work, send a </w:t>
      </w:r>
      <w:r w:rsidR="00767218">
        <w:t>pdf</w:t>
      </w:r>
      <w:r>
        <w:t xml:space="preserve"> copy of the completed, signed, and dated form to </w:t>
      </w:r>
      <w:r w:rsidRPr="00767218">
        <w:rPr>
          <w:b/>
          <w:bCs/>
        </w:rPr>
        <w:t>cclsg@unimi.it</w:t>
      </w:r>
      <w:r>
        <w:t>)</w:t>
      </w:r>
      <w:r>
        <w:br/>
      </w:r>
    </w:p>
    <w:p w14:paraId="7F12E82A" w14:textId="77777777" w:rsidR="000108B1" w:rsidRDefault="00000000" w:rsidP="007420AB">
      <w:pPr>
        <w:ind w:right="-7"/>
      </w:pPr>
      <w:r>
        <w:t>STUDENT:</w:t>
      </w:r>
      <w:r>
        <w:br/>
        <w:t xml:space="preserve">Surname ________________________________   Name ________________________________   </w:t>
      </w:r>
    </w:p>
    <w:p w14:paraId="4D0952E8" w14:textId="07633953" w:rsidR="00580E4B" w:rsidRDefault="00000000" w:rsidP="007420AB">
      <w:pPr>
        <w:ind w:right="-7"/>
      </w:pPr>
      <w:r>
        <w:t>Student ID _____________________Place of birth___________________________   Date of birth</w:t>
      </w:r>
      <w:r w:rsidR="001D2C25">
        <w:t xml:space="preserve"> </w:t>
      </w:r>
      <w:r>
        <w:t>_________________________</w:t>
      </w:r>
      <w:r>
        <w:br/>
      </w:r>
      <w:r>
        <w:br/>
        <w:t xml:space="preserve">Residence: Street ________________________________ No. ______   City _______________________ Postal code </w:t>
      </w:r>
      <w:r w:rsidR="001D2C25">
        <w:t>________</w:t>
      </w:r>
      <w:r>
        <w:br/>
        <w:t>Telephone ________________________________   E-mail ________________________________   Year of study______________</w:t>
      </w:r>
    </w:p>
    <w:p w14:paraId="0AB3AE40" w14:textId="64A815DB" w:rsidR="00CE1B15" w:rsidRDefault="00000000" w:rsidP="007420AB">
      <w:pPr>
        <w:ind w:right="-7"/>
      </w:pPr>
      <w:r>
        <w:t>Chosen curriculum: _______________________________________________________________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637"/>
        <w:gridCol w:w="567"/>
        <w:gridCol w:w="4184"/>
        <w:gridCol w:w="636"/>
        <w:gridCol w:w="567"/>
      </w:tblGrid>
      <w:tr w:rsidR="00CE1B15" w:rsidRPr="00CD6D49" w14:paraId="68F9AD6F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7A6F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6102E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Curriculum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:</w:t>
            </w:r>
            <w:r w:rsidRPr="006102E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 Environmental and Engineering Geo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sciences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BC1C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321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CFU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BE33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6102E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Curriculum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:</w:t>
            </w:r>
            <w:r w:rsidRPr="006102E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 Earth Processes and Resources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918E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C51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CFU</w:t>
            </w:r>
          </w:p>
        </w:tc>
      </w:tr>
      <w:tr w:rsidR="00CE1B15" w:rsidRPr="00CD6D49" w14:paraId="16A856EF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6520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B451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Electrical, Electromagnetic and Gravimetric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…….</w:t>
            </w:r>
            <w:r w:rsidRPr="007B451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DD9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53C6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9E2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4724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Earth and Planetary materials: f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rom Nature to Ex..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C9B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076A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</w:tr>
      <w:tr w:rsidR="00CE1B15" w:rsidRPr="00CD6D49" w14:paraId="0DFEFEB7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D81A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Environmental Contamination and Mitigation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02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5283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A1C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4724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Earth Surface Dynamics and 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pplied Geology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AF0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7011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</w:tr>
      <w:tr w:rsidR="00CE1B15" w:rsidRPr="00CD6D49" w14:paraId="2D9D24A6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7159" w14:textId="77777777" w:rsidR="00CE1B15" w:rsidRPr="00CE1B15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CE1B1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Geologia di Terreno ed Applicazioni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605" w14:textId="77777777" w:rsidR="00CE1B15" w:rsidRPr="00CE1B15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A9E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035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4724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Physics of the Earth’s 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nterior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ECE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E9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6E8DF073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D1D2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B451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Geotechnical, Hydrogeological and Geomorp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CC7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FD92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FBA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Geological Processes and Fieldwork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333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10F2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</w:tr>
      <w:tr w:rsidR="00CE1B15" w:rsidRPr="00CD6D49" w14:paraId="0FA78E79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5221" w14:textId="77777777" w:rsidR="00CE1B15" w:rsidRPr="00CE1B15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CE1B1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Analisi Strutturale in 3D: Metodi e Applicazioni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A7A" w14:textId="77777777" w:rsidR="00CE1B15" w:rsidRPr="00CE1B15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EFAB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98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Micropaleontology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55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15A7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238916F9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7387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Geologia Marina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507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863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2BD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4724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Quaternary Landscapes snd Human Landuse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90A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928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3BAC489E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0993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Geomorfologia Applicata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24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56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207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Sedimentology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B53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559E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1AE87FDD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B468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Hydrogeology and Groundwater Assessment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FE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B73A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DC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Geodymamics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6F6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0505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7E3EEE6C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FC1A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Idrostratigrafia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1D6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A43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F47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F4724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Raw Materials: from Prospecttion 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 Recycling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910" w14:textId="77777777" w:rsidR="00CE1B15" w:rsidRPr="00F4724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5E5C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238C69E6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A0F1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Geographic Information System (GIS)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1331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303E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483" w14:textId="77777777" w:rsidR="00CE1B15" w:rsidRPr="00BA015A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A015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Rocks and Fluid: Analytical 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ethods and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Data..</w:t>
            </w:r>
            <w:proofErr w:type="gram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532" w14:textId="77777777" w:rsidR="00CE1B15" w:rsidRPr="00BA015A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86A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6BA6CAEA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683B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Rocce e Minerali: Proprietà e Caratterizzazione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ACE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5D7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3D40" w14:textId="77777777" w:rsidR="00CE1B15" w:rsidRPr="00BA015A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A015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Technological Properties of Minerals, </w:t>
            </w:r>
            <w:proofErr w:type="gramStart"/>
            <w:r w:rsidRPr="00BA015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ements..</w:t>
            </w:r>
            <w:proofErr w:type="gram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96A" w14:textId="77777777" w:rsidR="00CE1B15" w:rsidRPr="00BA015A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573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51B0741B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439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Modellizzazione Numerica per la Geoingegneria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A3A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616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CF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Basement Geology and Microtectonics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FF3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922C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04D1DFA4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0CA4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Paleontologia e Paleoambienti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1CD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39D5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3F4" w14:textId="77777777" w:rsidR="00CE1B15" w:rsidRPr="00BA015A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A015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Climate and Hydro-geological Hazar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FFB" w14:textId="77777777" w:rsidR="00CE1B15" w:rsidRPr="00BA015A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3FF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2D6E2AA2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707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Pietre e loro analoghi per l’Ingegneria Civile </w:t>
            </w:r>
            <w:proofErr w:type="gramStart"/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ed..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D9C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F7A3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16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Crystal Chemistry and Crystallography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EB4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662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0153C126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65D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B451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Remote Sensing and Spatial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Analysis for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Geohaz..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2DB" w14:textId="77777777" w:rsidR="00CE1B15" w:rsidRPr="007B451D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5C2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46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Metallogenesis-Ore Minerals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6B8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843C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2CBEFCD5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FFF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Seismology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E2B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BCE7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842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Biostratigraphy and Biochronology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638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682A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0C37D156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EAC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Contaminazione e Bonifica degli Acquiferi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E76A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999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ACC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Economic Geology and Sustainability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ADE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631C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3DA9D1D6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181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Geofisica per i Rischi Naturali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3B7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EC3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3394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E4D1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Experimental and Computational Modeling 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n…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BAF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8705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4C99B7B0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E4B8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Geologia Regionale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8D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9D26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F5B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Geochemical Data Lab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D1F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9D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19E6CF65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41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Geotechnics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D94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9D0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4E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Geophysical Fluid Dynamics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54F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300B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CD6D49" w14:paraId="79644820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E69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Sedimentologia e Stratigrafia Applicata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F3D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72FB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D6D4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EFA2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E4D1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Physics and Chemistry of 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inerals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FBA2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157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1E4D1F" w14:paraId="7B983D32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572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Sistemi Sedimentari del Sottosuolo per la Transiz.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F698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731" w14:textId="77777777" w:rsidR="00CE1B15" w:rsidRPr="00CD6D49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1B4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E4D1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Sedimentary Basins: Processes and 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volution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7422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99A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6102E1" w14:paraId="14818631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8B8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102E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Slope Stability and Stabilization 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ethods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091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D95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DFA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Sedimentary Rock Diagenesis &amp; Environmental...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948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AB6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6102E1" w14:paraId="5CC182D1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2C2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Traccianti Geochimici e Applicazioni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5B8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7422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059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Seismic and Wave Field Exploration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F18F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2E1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6102E1" w14:paraId="36767661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4CB" w14:textId="77777777" w:rsidR="00CE1B15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38F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72F" w14:textId="77777777" w:rsidR="00CE1B15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5CB" w14:textId="77777777" w:rsidR="00CE1B15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Stratigraphy and Paleogeography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FEA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5AD" w14:textId="77777777" w:rsidR="00CE1B15" w:rsidRPr="006102E1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CE1B15" w:rsidRPr="001E4D1F" w14:paraId="3263959C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A7B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Altre Conoscenze utili per l’inserimento nel modo del lavoro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951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333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F26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05405B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Altre Conoscenze utili per l’inserimento nel modo del lavoro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38D" w14:textId="77777777" w:rsidR="00CE1B15" w:rsidRPr="0005405B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4C0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3</w:t>
            </w:r>
          </w:p>
        </w:tc>
      </w:tr>
      <w:tr w:rsidR="00CE1B15" w:rsidRPr="001E4D1F" w14:paraId="40288CE8" w14:textId="77777777" w:rsidTr="0073439D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EE4" w14:textId="7CA0FD78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Tirocinio</w:t>
            </w:r>
            <w:r w:rsidR="0005405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/Internship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3AB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B7F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FB3" w14:textId="285833E9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Tirocinio</w:t>
            </w:r>
            <w:r w:rsidR="0005405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/Internship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AB0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B18" w14:textId="77777777" w:rsidR="00CE1B15" w:rsidRPr="001E4D1F" w:rsidRDefault="00CE1B15" w:rsidP="007420AB">
            <w:pPr>
              <w:spacing w:after="0"/>
              <w:ind w:right="-7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</w:tr>
    </w:tbl>
    <w:p w14:paraId="79BE7694" w14:textId="368796DF" w:rsidR="00580E4B" w:rsidRDefault="00000000" w:rsidP="007420AB">
      <w:pPr>
        <w:ind w:right="-7"/>
      </w:pPr>
      <w:r>
        <w:br/>
      </w:r>
    </w:p>
    <w:p w14:paraId="3A55D336" w14:textId="77777777" w:rsidR="00580E4B" w:rsidRDefault="00000000" w:rsidP="007420AB">
      <w:pPr>
        <w:pStyle w:val="Heading2"/>
        <w:ind w:right="-7"/>
      </w:pPr>
      <w:r>
        <w:t>THESIS WITH CO-SUPERVISOR (MANDATORY)</w:t>
      </w:r>
    </w:p>
    <w:p w14:paraId="0994911E" w14:textId="3F9C79E9" w:rsidR="00580E4B" w:rsidRDefault="00000000" w:rsidP="007420AB">
      <w:pPr>
        <w:ind w:right="-7"/>
      </w:pPr>
      <w:r>
        <w:t>Thesis carried out in close collaboration with an institution external to the University of Milan: mark the relevant organization with an X</w:t>
      </w:r>
      <w:r>
        <w:br/>
      </w:r>
      <w:r>
        <w:br/>
        <w:t>□ Professional practice / consultancy</w:t>
      </w:r>
      <w:r>
        <w:br/>
        <w:t>□ Small/medium-sized enterprise</w:t>
      </w:r>
      <w:r>
        <w:br/>
        <w:t>□ Multinational company</w:t>
      </w:r>
      <w:r>
        <w:br/>
        <w:t>□ Public administration body</w:t>
      </w:r>
      <w:r>
        <w:br/>
        <w:t>□ Public management and control body</w:t>
      </w:r>
      <w:r>
        <w:br/>
        <w:t>□ Public research institution</w:t>
      </w:r>
      <w:r>
        <w:br/>
        <w:t>□ Geological and environmental association</w:t>
      </w:r>
      <w:r>
        <w:br/>
        <w:t>□ Schools and museums</w:t>
      </w:r>
    </w:p>
    <w:p w14:paraId="238FDEDA" w14:textId="013F19AA" w:rsidR="00580E4B" w:rsidRDefault="00000000" w:rsidP="007420AB">
      <w:pPr>
        <w:ind w:right="-7"/>
      </w:pPr>
      <w:r>
        <w:t>Topic of the final thesis/thesis title:</w:t>
      </w:r>
      <w:r>
        <w:br/>
        <w:t>______________________________________________________________________________________________________________________________________________________________________</w:t>
      </w:r>
    </w:p>
    <w:p w14:paraId="754005AF" w14:textId="77777777" w:rsidR="007420AB" w:rsidRDefault="00000000" w:rsidP="007420AB">
      <w:pPr>
        <w:ind w:right="-7"/>
      </w:pPr>
      <w:r>
        <w:t xml:space="preserve">Thesis Supervisor: ________________________________   </w:t>
      </w:r>
    </w:p>
    <w:p w14:paraId="61651873" w14:textId="26CF2EB8" w:rsidR="00580E4B" w:rsidRDefault="00000000" w:rsidP="007420AB">
      <w:pPr>
        <w:ind w:right="-7"/>
      </w:pPr>
      <w:r>
        <w:t>Co-supervisor (mandatory):</w:t>
      </w:r>
      <w:r w:rsidR="007420AB">
        <w:t xml:space="preserve"> </w:t>
      </w:r>
      <w:r>
        <w:t>________________________________</w:t>
      </w:r>
      <w:r>
        <w:br/>
      </w:r>
    </w:p>
    <w:p w14:paraId="15F18993" w14:textId="77777777" w:rsidR="007420AB" w:rsidRDefault="00000000" w:rsidP="007420AB">
      <w:pPr>
        <w:ind w:right="-7"/>
      </w:pPr>
      <w:r>
        <w:t>Student’s signature ________________________________</w:t>
      </w:r>
      <w:r>
        <w:br/>
      </w:r>
      <w:r>
        <w:br/>
        <w:t xml:space="preserve">Supervisor’s signature ________________________________   </w:t>
      </w:r>
    </w:p>
    <w:p w14:paraId="7E67EA03" w14:textId="2821060B" w:rsidR="00580E4B" w:rsidRDefault="00000000" w:rsidP="007420AB">
      <w:pPr>
        <w:ind w:right="-7"/>
      </w:pPr>
      <w:r>
        <w:t xml:space="preserve">Date of submission </w:t>
      </w:r>
      <w:r>
        <w:br/>
      </w:r>
    </w:p>
    <w:sectPr w:rsidR="00580E4B" w:rsidSect="007420AB">
      <w:headerReference w:type="default" r:id="rId8"/>
      <w:pgSz w:w="12240" w:h="15840"/>
      <w:pgMar w:top="1440" w:right="8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8201" w14:textId="77777777" w:rsidR="00AD5CCB" w:rsidRDefault="00AD5CCB" w:rsidP="00823942">
      <w:pPr>
        <w:spacing w:after="0" w:line="240" w:lineRule="auto"/>
      </w:pPr>
      <w:r>
        <w:separator/>
      </w:r>
    </w:p>
  </w:endnote>
  <w:endnote w:type="continuationSeparator" w:id="0">
    <w:p w14:paraId="4960917B" w14:textId="77777777" w:rsidR="00AD5CCB" w:rsidRDefault="00AD5CCB" w:rsidP="0082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72F3" w14:textId="77777777" w:rsidR="00AD5CCB" w:rsidRDefault="00AD5CCB" w:rsidP="00823942">
      <w:pPr>
        <w:spacing w:after="0" w:line="240" w:lineRule="auto"/>
      </w:pPr>
      <w:r>
        <w:separator/>
      </w:r>
    </w:p>
  </w:footnote>
  <w:footnote w:type="continuationSeparator" w:id="0">
    <w:p w14:paraId="03ADBC7D" w14:textId="77777777" w:rsidR="00AD5CCB" w:rsidRDefault="00AD5CCB" w:rsidP="0082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4152" w14:textId="77777777" w:rsidR="00823942" w:rsidRDefault="00823942" w:rsidP="00823942">
    <w:pPr>
      <w:pStyle w:val="Header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2D768" wp14:editId="583E8AD8">
              <wp:simplePos x="0" y="0"/>
              <wp:positionH relativeFrom="column">
                <wp:posOffset>971550</wp:posOffset>
              </wp:positionH>
              <wp:positionV relativeFrom="paragraph">
                <wp:posOffset>29210</wp:posOffset>
              </wp:positionV>
              <wp:extent cx="4547870" cy="841375"/>
              <wp:effectExtent l="0" t="0" r="0" b="0"/>
              <wp:wrapNone/>
              <wp:docPr id="210391025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47870" cy="841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E6A7B" w14:textId="77777777" w:rsidR="00823942" w:rsidRPr="007C166F" w:rsidRDefault="00823942" w:rsidP="00823942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</w:pP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U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NIVERSITA’ DEGLI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S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TUDI DI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M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>ILANO</w:t>
                          </w:r>
                        </w:p>
                        <w:p w14:paraId="4217A775" w14:textId="77777777" w:rsidR="00823942" w:rsidRPr="007C166F" w:rsidRDefault="00823942" w:rsidP="00823942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it-IT"/>
                            </w:rPr>
                          </w:pPr>
                          <w:r w:rsidRPr="007C166F">
                            <w:rPr>
                              <w:rFonts w:ascii="Times New Roman" w:hAnsi="Times New Roman"/>
                              <w:sz w:val="26"/>
                              <w:szCs w:val="26"/>
                              <w:lang w:val="it-IT"/>
                            </w:rPr>
                            <w:t>COLLEGIO DIDATTICO DI</w:t>
                          </w:r>
                          <w:r w:rsidRPr="007C166F">
                            <w:rPr>
                              <w:rFonts w:ascii="Times New Roman" w:hAnsi="Times New Roman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S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CIENZE DELLA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T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>ERRA</w:t>
                          </w:r>
                        </w:p>
                        <w:p w14:paraId="208004E1" w14:textId="77777777" w:rsidR="00823942" w:rsidRPr="007C166F" w:rsidRDefault="00823942" w:rsidP="00823942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  <w:r w:rsidRPr="007C166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it-IT"/>
                            </w:rPr>
                            <w:t xml:space="preserve">Via Mangiagalli, 34 – 20133 Milano – cclsg@unimi.it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2D76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76.5pt;margin-top:2.3pt;width:358.1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" stroked="f">
              <v:path arrowok="t"/>
              <v:textbox>
                <w:txbxContent>
                  <w:p w14:paraId="160E6A7B" w14:textId="77777777" w:rsidR="00823942" w:rsidRPr="007C166F" w:rsidRDefault="00823942" w:rsidP="00823942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</w:pP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U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NIVERSITA’ DEGLI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S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TUDI DI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M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>ILANO</w:t>
                    </w:r>
                  </w:p>
                  <w:p w14:paraId="4217A775" w14:textId="77777777" w:rsidR="00823942" w:rsidRPr="007C166F" w:rsidRDefault="00823942" w:rsidP="00823942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it-IT"/>
                      </w:rPr>
                    </w:pPr>
                    <w:r w:rsidRPr="007C166F">
                      <w:rPr>
                        <w:rFonts w:ascii="Times New Roman" w:hAnsi="Times New Roman"/>
                        <w:sz w:val="26"/>
                        <w:szCs w:val="26"/>
                        <w:lang w:val="it-IT"/>
                      </w:rPr>
                      <w:t>COLLEGIO DIDATTICO DI</w:t>
                    </w:r>
                    <w:r w:rsidRPr="007C166F">
                      <w:rPr>
                        <w:rFonts w:ascii="Times New Roman" w:hAnsi="Times New Roman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S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CIENZE DELLA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T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>ERRA</w:t>
                    </w:r>
                  </w:p>
                  <w:p w14:paraId="208004E1" w14:textId="77777777" w:rsidR="00823942" w:rsidRPr="007C166F" w:rsidRDefault="00823942" w:rsidP="00823942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it-IT"/>
                      </w:rPr>
                    </w:pPr>
                    <w:r w:rsidRPr="007C166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it-IT"/>
                      </w:rPr>
                      <w:t xml:space="preserve">Via Mangiagalli, 34 – 20133 Milano – cclsg@unimi.it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t xml:space="preserve">   </w:t>
    </w:r>
    <w:r w:rsidRPr="00DF68B4">
      <w:rPr>
        <w:noProof/>
        <w:lang w:eastAsia="it-IT"/>
      </w:rPr>
      <w:drawing>
        <wp:inline distT="0" distB="0" distL="0" distR="0" wp14:anchorId="7261670B" wp14:editId="1DBB0463">
          <wp:extent cx="920750" cy="927735"/>
          <wp:effectExtent l="0" t="0" r="0" b="0"/>
          <wp:docPr id="1" name="Immagine 1" descr="A black and white logo of a person holding a torch and a spea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A black and white logo of a person holding a torch and a spea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</w:p>
  <w:p w14:paraId="795E300F" w14:textId="77777777" w:rsidR="00823942" w:rsidRDefault="00823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8758205">
    <w:abstractNumId w:val="8"/>
  </w:num>
  <w:num w:numId="2" w16cid:durableId="138302601">
    <w:abstractNumId w:val="6"/>
  </w:num>
  <w:num w:numId="3" w16cid:durableId="419721929">
    <w:abstractNumId w:val="5"/>
  </w:num>
  <w:num w:numId="4" w16cid:durableId="1740247987">
    <w:abstractNumId w:val="4"/>
  </w:num>
  <w:num w:numId="5" w16cid:durableId="278727847">
    <w:abstractNumId w:val="7"/>
  </w:num>
  <w:num w:numId="6" w16cid:durableId="712118782">
    <w:abstractNumId w:val="3"/>
  </w:num>
  <w:num w:numId="7" w16cid:durableId="674844001">
    <w:abstractNumId w:val="2"/>
  </w:num>
  <w:num w:numId="8" w16cid:durableId="928542400">
    <w:abstractNumId w:val="1"/>
  </w:num>
  <w:num w:numId="9" w16cid:durableId="118162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8B1"/>
    <w:rsid w:val="00034616"/>
    <w:rsid w:val="0005405B"/>
    <w:rsid w:val="0006063C"/>
    <w:rsid w:val="000E167E"/>
    <w:rsid w:val="0011622D"/>
    <w:rsid w:val="0015074B"/>
    <w:rsid w:val="001D2C25"/>
    <w:rsid w:val="0029639D"/>
    <w:rsid w:val="00326F90"/>
    <w:rsid w:val="00334131"/>
    <w:rsid w:val="00580E4B"/>
    <w:rsid w:val="006F4FEB"/>
    <w:rsid w:val="007420AB"/>
    <w:rsid w:val="00767218"/>
    <w:rsid w:val="00823942"/>
    <w:rsid w:val="00AA1D8D"/>
    <w:rsid w:val="00AD5CCB"/>
    <w:rsid w:val="00B47730"/>
    <w:rsid w:val="00C90AD1"/>
    <w:rsid w:val="00CB0664"/>
    <w:rsid w:val="00CE1B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36BFA41-CBFD-A949-982A-0FFC5123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3412</Characters>
  <Application>Microsoft Office Word</Application>
  <DocSecurity>0</DocSecurity>
  <Lines>213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Michele Zucali</cp:lastModifiedBy>
  <cp:revision>12</cp:revision>
  <dcterms:created xsi:type="dcterms:W3CDTF">2013-12-23T23:15:00Z</dcterms:created>
  <dcterms:modified xsi:type="dcterms:W3CDTF">2026-02-10T10:02:00Z</dcterms:modified>
  <cp:category/>
</cp:coreProperties>
</file>