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FF2E" w14:textId="77777777" w:rsidR="00CF35BB" w:rsidRPr="005F5CEF" w:rsidRDefault="0094067C" w:rsidP="007C166F">
      <w:pPr>
        <w:pStyle w:val="Heading1"/>
        <w:jc w:val="center"/>
        <w:rPr>
          <w:rFonts w:cstheme="majorHAnsi"/>
        </w:rPr>
      </w:pPr>
      <w:r w:rsidRPr="005F5CEF">
        <w:rPr>
          <w:rFonts w:cstheme="majorHAnsi"/>
        </w:rPr>
        <w:t xml:space="preserve">INTERNSHIP CLOSURE FORM: INTERNAL </w:t>
      </w:r>
      <w:proofErr w:type="gramStart"/>
      <w:r w:rsidRPr="005F5CEF">
        <w:rPr>
          <w:rFonts w:cstheme="majorHAnsi"/>
        </w:rPr>
        <w:t>□  EXTERNAL</w:t>
      </w:r>
      <w:proofErr w:type="gramEnd"/>
      <w:r w:rsidRPr="005F5CEF">
        <w:rPr>
          <w:rFonts w:cstheme="majorHAnsi"/>
        </w:rPr>
        <w:t xml:space="preserve"> □</w:t>
      </w:r>
      <w:r w:rsidRPr="005F5CEF">
        <w:rPr>
          <w:rFonts w:cstheme="majorHAnsi"/>
        </w:rPr>
        <w:br/>
        <w:t>MASTER’S DEGREE PROGRAMMES</w:t>
      </w:r>
    </w:p>
    <w:p w14:paraId="129537F8" w14:textId="01EFFCCC" w:rsidR="00CF35BB" w:rsidRPr="005F5CEF" w:rsidRDefault="0094067C" w:rsidP="00583D6B">
      <w:pPr>
        <w:jc w:val="center"/>
        <w:rPr>
          <w:rFonts w:asciiTheme="majorHAnsi" w:hAnsiTheme="majorHAnsi" w:cstheme="majorHAnsi"/>
          <w:sz w:val="24"/>
          <w:szCs w:val="24"/>
        </w:rPr>
      </w:pPr>
      <w:r w:rsidRPr="005F5CEF">
        <w:rPr>
          <w:rFonts w:asciiTheme="majorHAnsi" w:hAnsiTheme="majorHAnsi" w:cstheme="majorHAnsi"/>
          <w:sz w:val="28"/>
          <w:szCs w:val="28"/>
        </w:rPr>
        <w:t>Tick the relevant degree programme:</w:t>
      </w:r>
      <w:r w:rsidRPr="005F5CEF">
        <w:rPr>
          <w:rFonts w:asciiTheme="majorHAnsi" w:hAnsiTheme="majorHAnsi" w:cstheme="majorHAnsi"/>
          <w:sz w:val="28"/>
          <w:szCs w:val="28"/>
        </w:rPr>
        <w:br/>
      </w:r>
      <w:r w:rsidRPr="005F5CEF">
        <w:rPr>
          <w:rFonts w:asciiTheme="majorHAnsi" w:hAnsiTheme="majorHAnsi" w:cstheme="majorHAnsi"/>
          <w:sz w:val="28"/>
          <w:szCs w:val="28"/>
          <w:bdr w:val="single" w:sz="4" w:space="0" w:color="auto"/>
        </w:rPr>
        <w:t>F97        FBL</w:t>
      </w:r>
      <w:r w:rsidRPr="005F5CEF">
        <w:rPr>
          <w:rFonts w:asciiTheme="majorHAnsi" w:hAnsiTheme="majorHAnsi" w:cstheme="majorHAnsi"/>
          <w:sz w:val="24"/>
          <w:szCs w:val="24"/>
          <w:bdr w:val="single" w:sz="4" w:space="0" w:color="auto"/>
        </w:rPr>
        <w:br/>
      </w:r>
    </w:p>
    <w:p w14:paraId="0190D7AD" w14:textId="5000351C" w:rsidR="00CF35BB" w:rsidRPr="005F5CEF" w:rsidRDefault="0094067C" w:rsidP="00702D8D">
      <w:pPr>
        <w:ind w:right="-999"/>
        <w:rPr>
          <w:rFonts w:asciiTheme="majorHAnsi" w:hAnsiTheme="majorHAnsi" w:cstheme="majorHAnsi"/>
          <w:sz w:val="24"/>
          <w:szCs w:val="24"/>
        </w:rPr>
      </w:pPr>
      <w:r w:rsidRPr="005F5CEF">
        <w:rPr>
          <w:rFonts w:asciiTheme="majorHAnsi" w:hAnsiTheme="majorHAnsi" w:cstheme="majorHAnsi"/>
          <w:sz w:val="24"/>
          <w:szCs w:val="24"/>
        </w:rPr>
        <w:t>Surname ………………………………………   Name ………………………………………   Student ID ………………………</w:t>
      </w:r>
      <w:r w:rsidRPr="005F5CEF">
        <w:rPr>
          <w:rFonts w:asciiTheme="majorHAnsi" w:hAnsiTheme="majorHAnsi" w:cstheme="majorHAnsi"/>
          <w:sz w:val="24"/>
          <w:szCs w:val="24"/>
        </w:rPr>
        <w:br/>
      </w:r>
      <w:r w:rsidRPr="005F5CEF">
        <w:rPr>
          <w:rFonts w:asciiTheme="majorHAnsi" w:hAnsiTheme="majorHAnsi" w:cstheme="majorHAnsi"/>
          <w:sz w:val="24"/>
          <w:szCs w:val="24"/>
        </w:rPr>
        <w:br/>
        <w:t>Internship period from ……………………… to ………………………   Year of enrolment ………………………</w:t>
      </w:r>
      <w:r w:rsidRPr="005F5CEF">
        <w:rPr>
          <w:rFonts w:asciiTheme="majorHAnsi" w:hAnsiTheme="majorHAnsi" w:cstheme="majorHAnsi"/>
          <w:sz w:val="24"/>
          <w:szCs w:val="24"/>
        </w:rPr>
        <w:br/>
      </w:r>
      <w:r w:rsidRPr="005F5CEF">
        <w:rPr>
          <w:rFonts w:asciiTheme="majorHAnsi" w:hAnsiTheme="majorHAnsi" w:cstheme="majorHAnsi"/>
          <w:sz w:val="24"/>
          <w:szCs w:val="24"/>
        </w:rPr>
        <w:br/>
        <w:t>Name of Internal Tutor: …………………………………………………………………………………</w:t>
      </w:r>
      <w:r w:rsidRPr="005F5CEF">
        <w:rPr>
          <w:rFonts w:asciiTheme="majorHAnsi" w:hAnsiTheme="majorHAnsi" w:cstheme="majorHAnsi"/>
          <w:sz w:val="24"/>
          <w:szCs w:val="24"/>
        </w:rPr>
        <w:br/>
        <w:t>Name of External Tutor (if applicable): …………………………………………………………………</w:t>
      </w:r>
      <w:r w:rsidRPr="005F5CEF">
        <w:rPr>
          <w:rFonts w:asciiTheme="majorHAnsi" w:hAnsiTheme="majorHAnsi" w:cstheme="majorHAnsi"/>
          <w:sz w:val="24"/>
          <w:szCs w:val="24"/>
        </w:rPr>
        <w:br/>
      </w:r>
      <w:r w:rsidRPr="005F5CEF">
        <w:rPr>
          <w:rFonts w:asciiTheme="majorHAnsi" w:hAnsiTheme="majorHAnsi" w:cstheme="majorHAnsi"/>
          <w:sz w:val="24"/>
          <w:szCs w:val="24"/>
        </w:rPr>
        <w:br/>
        <w:t>Full details of the Host Organization/Company/Professional Firm where the external internship was carried out:</w:t>
      </w:r>
      <w:r w:rsidRPr="005F5CEF">
        <w:rPr>
          <w:rFonts w:asciiTheme="majorHAnsi" w:hAnsiTheme="majorHAnsi" w:cstheme="majorHAnsi"/>
          <w:sz w:val="24"/>
          <w:szCs w:val="24"/>
        </w:rPr>
        <w:br/>
        <w:t>…………………………………………………………………………………………………………………………</w:t>
      </w:r>
      <w:r w:rsidRPr="005F5CEF">
        <w:rPr>
          <w:rFonts w:asciiTheme="majorHAnsi" w:hAnsiTheme="majorHAnsi" w:cstheme="majorHAnsi"/>
          <w:sz w:val="24"/>
          <w:szCs w:val="24"/>
        </w:rPr>
        <w:br/>
      </w:r>
    </w:p>
    <w:p w14:paraId="70E2355A" w14:textId="77777777" w:rsidR="008E6F7B" w:rsidRDefault="0094067C" w:rsidP="008E6F7B">
      <w:pPr>
        <w:spacing w:line="240" w:lineRule="auto"/>
        <w:ind w:right="-999"/>
        <w:rPr>
          <w:rFonts w:asciiTheme="majorHAnsi" w:hAnsiTheme="majorHAnsi" w:cstheme="majorHAnsi"/>
          <w:sz w:val="24"/>
          <w:szCs w:val="24"/>
        </w:rPr>
      </w:pPr>
      <w:r w:rsidRPr="005F5CEF">
        <w:rPr>
          <w:rFonts w:asciiTheme="majorHAnsi" w:hAnsiTheme="majorHAnsi" w:cstheme="majorHAnsi"/>
          <w:sz w:val="24"/>
          <w:szCs w:val="24"/>
        </w:rPr>
        <w:t>Internship topic:</w:t>
      </w:r>
      <w:r w:rsidRPr="005F5CEF">
        <w:rPr>
          <w:rFonts w:asciiTheme="majorHAnsi" w:hAnsiTheme="majorHAnsi" w:cstheme="majorHAnsi"/>
          <w:sz w:val="24"/>
          <w:szCs w:val="24"/>
        </w:rPr>
        <w:br/>
      </w:r>
      <w:r w:rsidRPr="005F5CEF">
        <w:rPr>
          <w:rFonts w:asciiTheme="majorHAnsi" w:hAnsiTheme="majorHAnsi" w:cstheme="majorHAnsi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</w:t>
      </w:r>
    </w:p>
    <w:p w14:paraId="43DA41D1" w14:textId="77777777" w:rsidR="008E6F7B" w:rsidRDefault="008E6F7B" w:rsidP="008E6F7B">
      <w:pPr>
        <w:spacing w:line="240" w:lineRule="auto"/>
        <w:ind w:right="-999"/>
        <w:rPr>
          <w:rFonts w:asciiTheme="majorHAnsi" w:hAnsiTheme="majorHAnsi" w:cstheme="majorHAnsi"/>
          <w:sz w:val="24"/>
          <w:szCs w:val="24"/>
        </w:rPr>
      </w:pPr>
      <w:r w:rsidRPr="005F5CEF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2CAEAC44" w14:textId="271BB6A2" w:rsidR="00CF35BB" w:rsidRPr="005F5CEF" w:rsidRDefault="008E6F7B" w:rsidP="008E6F7B">
      <w:pPr>
        <w:spacing w:line="240" w:lineRule="auto"/>
        <w:ind w:right="-999"/>
        <w:rPr>
          <w:rFonts w:asciiTheme="majorHAnsi" w:hAnsiTheme="majorHAnsi" w:cstheme="majorHAnsi"/>
          <w:sz w:val="24"/>
          <w:szCs w:val="24"/>
        </w:rPr>
      </w:pPr>
      <w:r w:rsidRPr="005F5CEF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94067C" w:rsidRPr="005F5CEF">
        <w:rPr>
          <w:rFonts w:asciiTheme="majorHAnsi" w:hAnsiTheme="majorHAnsi" w:cstheme="majorHAnsi"/>
          <w:sz w:val="24"/>
          <w:szCs w:val="24"/>
        </w:rPr>
        <w:br/>
      </w:r>
    </w:p>
    <w:p w14:paraId="44136AD2" w14:textId="6D89C939" w:rsidR="00CF35BB" w:rsidRPr="005F5CEF" w:rsidRDefault="0094067C" w:rsidP="008E6F7B">
      <w:pPr>
        <w:spacing w:line="240" w:lineRule="auto"/>
        <w:ind w:right="-999"/>
        <w:rPr>
          <w:rFonts w:asciiTheme="majorHAnsi" w:hAnsiTheme="majorHAnsi" w:cstheme="majorHAnsi"/>
          <w:sz w:val="24"/>
          <w:szCs w:val="24"/>
        </w:rPr>
      </w:pPr>
      <w:r w:rsidRPr="005F5CEF">
        <w:rPr>
          <w:rFonts w:asciiTheme="majorHAnsi" w:hAnsiTheme="majorHAnsi" w:cstheme="majorHAnsi"/>
          <w:sz w:val="24"/>
          <w:szCs w:val="24"/>
        </w:rPr>
        <w:t>Final evaluation by the Internal Tutor:</w:t>
      </w:r>
      <w:r w:rsidRPr="005F5CEF">
        <w:rPr>
          <w:rFonts w:asciiTheme="majorHAnsi" w:hAnsiTheme="majorHAnsi" w:cstheme="majorHAnsi"/>
          <w:sz w:val="24"/>
          <w:szCs w:val="24"/>
        </w:rPr>
        <w:br/>
      </w:r>
      <w:r w:rsidRPr="005F5CEF">
        <w:rPr>
          <w:rFonts w:asciiTheme="majorHAnsi" w:hAnsiTheme="majorHAnsi" w:cstheme="majorHAnsi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</w:t>
      </w:r>
      <w:r w:rsidR="008E6F7B" w:rsidRPr="005F5CEF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5F5CEF">
        <w:rPr>
          <w:rFonts w:asciiTheme="majorHAnsi" w:hAnsiTheme="majorHAnsi" w:cstheme="majorHAnsi"/>
          <w:sz w:val="24"/>
          <w:szCs w:val="24"/>
        </w:rPr>
        <w:br/>
      </w:r>
      <w:r w:rsidRPr="005F5CEF">
        <w:rPr>
          <w:rFonts w:asciiTheme="majorHAnsi" w:hAnsiTheme="majorHAnsi" w:cstheme="majorHAnsi"/>
          <w:sz w:val="24"/>
          <w:szCs w:val="24"/>
        </w:rPr>
        <w:br/>
        <w:t>Score: ……………………</w:t>
      </w:r>
      <w:r w:rsidRPr="005F5CEF">
        <w:rPr>
          <w:rFonts w:asciiTheme="majorHAnsi" w:hAnsiTheme="majorHAnsi" w:cstheme="majorHAnsi"/>
          <w:sz w:val="24"/>
          <w:szCs w:val="24"/>
        </w:rPr>
        <w:br/>
      </w:r>
      <w:r w:rsidRPr="005F5CEF">
        <w:rPr>
          <w:rFonts w:asciiTheme="majorHAnsi" w:hAnsiTheme="majorHAnsi" w:cstheme="majorHAnsi"/>
          <w:sz w:val="24"/>
          <w:szCs w:val="24"/>
        </w:rPr>
        <w:br/>
      </w:r>
    </w:p>
    <w:p w14:paraId="37F5CF85" w14:textId="77777777" w:rsidR="00CF35BB" w:rsidRPr="005F5CEF" w:rsidRDefault="0094067C">
      <w:pPr>
        <w:rPr>
          <w:rFonts w:asciiTheme="majorHAnsi" w:hAnsiTheme="majorHAnsi" w:cstheme="majorHAnsi"/>
          <w:sz w:val="24"/>
          <w:szCs w:val="24"/>
        </w:rPr>
      </w:pPr>
      <w:r w:rsidRPr="005F5CEF">
        <w:rPr>
          <w:rFonts w:asciiTheme="majorHAnsi" w:hAnsiTheme="majorHAnsi" w:cstheme="majorHAnsi"/>
          <w:sz w:val="24"/>
          <w:szCs w:val="24"/>
        </w:rPr>
        <w:lastRenderedPageBreak/>
        <w:t>INTERNSHIP ASSESSMENT NOTES:</w:t>
      </w:r>
      <w:r w:rsidRPr="005F5CEF">
        <w:rPr>
          <w:rFonts w:asciiTheme="majorHAnsi" w:hAnsiTheme="majorHAnsi" w:cstheme="majorHAnsi"/>
          <w:sz w:val="24"/>
          <w:szCs w:val="24"/>
        </w:rPr>
        <w:br/>
      </w:r>
      <w:r w:rsidRPr="005F5CEF">
        <w:rPr>
          <w:rFonts w:asciiTheme="majorHAnsi" w:hAnsiTheme="majorHAnsi" w:cstheme="majorHAnsi"/>
          <w:sz w:val="24"/>
          <w:szCs w:val="24"/>
        </w:rPr>
        <w:br/>
        <w:t>F97   0–5 points: students enrolled before AY 2016–17 (150 internship hours) (6 ECTS)</w:t>
      </w:r>
      <w:r w:rsidRPr="005F5CEF">
        <w:rPr>
          <w:rFonts w:asciiTheme="majorHAnsi" w:hAnsiTheme="majorHAnsi" w:cstheme="majorHAnsi"/>
          <w:sz w:val="24"/>
          <w:szCs w:val="24"/>
        </w:rPr>
        <w:br/>
        <w:t>F97   0–3 points: students enrolled from AY 2016–17 (150 internship hours) (6 ECTS)</w:t>
      </w:r>
      <w:r w:rsidRPr="005F5CEF">
        <w:rPr>
          <w:rFonts w:asciiTheme="majorHAnsi" w:hAnsiTheme="majorHAnsi" w:cstheme="majorHAnsi"/>
          <w:sz w:val="24"/>
          <w:szCs w:val="24"/>
        </w:rPr>
        <w:br/>
        <w:t>FBL   0–3 points: students enrolled from AY 2025–26 (225 internship hours) (9 ECTS)</w:t>
      </w:r>
      <w:r w:rsidRPr="005F5CEF">
        <w:rPr>
          <w:rFonts w:asciiTheme="majorHAnsi" w:hAnsiTheme="majorHAnsi" w:cstheme="majorHAnsi"/>
          <w:sz w:val="24"/>
          <w:szCs w:val="24"/>
        </w:rPr>
        <w:br/>
      </w:r>
      <w:r w:rsidRPr="005F5CEF">
        <w:rPr>
          <w:rFonts w:asciiTheme="majorHAnsi" w:hAnsiTheme="majorHAnsi" w:cstheme="majorHAnsi"/>
          <w:sz w:val="24"/>
          <w:szCs w:val="24"/>
        </w:rPr>
        <w:br/>
      </w:r>
    </w:p>
    <w:p w14:paraId="6C26FFA6" w14:textId="77777777" w:rsidR="00CF35BB" w:rsidRPr="005F5CEF" w:rsidRDefault="0094067C">
      <w:pPr>
        <w:rPr>
          <w:rFonts w:asciiTheme="majorHAnsi" w:hAnsiTheme="majorHAnsi" w:cstheme="majorHAnsi"/>
          <w:sz w:val="24"/>
          <w:szCs w:val="24"/>
        </w:rPr>
      </w:pPr>
      <w:r w:rsidRPr="005F5CEF">
        <w:rPr>
          <w:rFonts w:asciiTheme="majorHAnsi" w:hAnsiTheme="majorHAnsi" w:cstheme="majorHAnsi"/>
          <w:sz w:val="24"/>
          <w:szCs w:val="24"/>
        </w:rPr>
        <w:t>For the recognition of ECTS credits for the internship activity, the student must mandatorily register on SIFA/UNIMIA, as for other exams, for the exam session of their degree programme, respectively:</w:t>
      </w:r>
      <w:r w:rsidRPr="005F5CEF">
        <w:rPr>
          <w:rFonts w:asciiTheme="majorHAnsi" w:hAnsiTheme="majorHAnsi" w:cstheme="majorHAnsi"/>
          <w:sz w:val="24"/>
          <w:szCs w:val="24"/>
        </w:rPr>
        <w:br/>
      </w:r>
      <w:r w:rsidRPr="005F5CEF">
        <w:rPr>
          <w:rFonts w:asciiTheme="majorHAnsi" w:hAnsiTheme="majorHAnsi" w:cstheme="majorHAnsi"/>
          <w:sz w:val="24"/>
          <w:szCs w:val="24"/>
        </w:rPr>
        <w:br/>
        <w:t>F97 degree programme – exam session “Tirocinio F9719-”</w:t>
      </w:r>
      <w:r w:rsidRPr="005F5CEF">
        <w:rPr>
          <w:rFonts w:asciiTheme="majorHAnsi" w:hAnsiTheme="majorHAnsi" w:cstheme="majorHAnsi"/>
          <w:sz w:val="24"/>
          <w:szCs w:val="24"/>
        </w:rPr>
        <w:br/>
        <w:t>FBL degree programme – exam session “Tirocinio FBL0BE”</w:t>
      </w:r>
      <w:r w:rsidRPr="005F5CEF">
        <w:rPr>
          <w:rFonts w:asciiTheme="majorHAnsi" w:hAnsiTheme="majorHAnsi" w:cstheme="majorHAnsi"/>
          <w:sz w:val="24"/>
          <w:szCs w:val="24"/>
        </w:rPr>
        <w:br/>
      </w:r>
      <w:r w:rsidRPr="005F5CEF">
        <w:rPr>
          <w:rFonts w:asciiTheme="majorHAnsi" w:hAnsiTheme="majorHAnsi" w:cstheme="majorHAnsi"/>
          <w:sz w:val="24"/>
          <w:szCs w:val="24"/>
        </w:rPr>
        <w:br/>
        <w:t>Registration allows the exam record to be entered and the credits to be awarded by the Student Services Office.</w:t>
      </w:r>
      <w:r w:rsidRPr="005F5CEF">
        <w:rPr>
          <w:rFonts w:asciiTheme="majorHAnsi" w:hAnsiTheme="majorHAnsi" w:cstheme="majorHAnsi"/>
          <w:sz w:val="24"/>
          <w:szCs w:val="24"/>
        </w:rPr>
        <w:br/>
      </w:r>
      <w:r w:rsidRPr="005F5CEF">
        <w:rPr>
          <w:rFonts w:asciiTheme="majorHAnsi" w:hAnsiTheme="majorHAnsi" w:cstheme="majorHAnsi"/>
          <w:sz w:val="24"/>
          <w:szCs w:val="24"/>
        </w:rPr>
        <w:br/>
      </w:r>
    </w:p>
    <w:p w14:paraId="2F2A7772" w14:textId="77777777" w:rsidR="00CF35BB" w:rsidRPr="005F5CEF" w:rsidRDefault="0094067C">
      <w:pPr>
        <w:rPr>
          <w:rFonts w:asciiTheme="majorHAnsi" w:hAnsiTheme="majorHAnsi" w:cstheme="majorHAnsi"/>
          <w:sz w:val="24"/>
          <w:szCs w:val="24"/>
        </w:rPr>
      </w:pPr>
      <w:r w:rsidRPr="005F5CEF">
        <w:rPr>
          <w:rFonts w:asciiTheme="majorHAnsi" w:hAnsiTheme="majorHAnsi" w:cstheme="majorHAnsi"/>
          <w:sz w:val="24"/>
          <w:szCs w:val="24"/>
        </w:rPr>
        <w:t>Signature of the Academic Tutor                                   Date</w:t>
      </w:r>
      <w:r w:rsidRPr="005F5CEF">
        <w:rPr>
          <w:rFonts w:asciiTheme="majorHAnsi" w:hAnsiTheme="majorHAnsi" w:cstheme="majorHAnsi"/>
          <w:sz w:val="24"/>
          <w:szCs w:val="24"/>
        </w:rPr>
        <w:br/>
      </w:r>
      <w:r w:rsidRPr="005F5CEF">
        <w:rPr>
          <w:rFonts w:asciiTheme="majorHAnsi" w:hAnsiTheme="majorHAnsi" w:cstheme="majorHAnsi"/>
          <w:sz w:val="24"/>
          <w:szCs w:val="24"/>
        </w:rPr>
        <w:br/>
        <w:t>Reserved for the Committee</w:t>
      </w:r>
      <w:r w:rsidRPr="005F5CEF">
        <w:rPr>
          <w:rFonts w:asciiTheme="majorHAnsi" w:hAnsiTheme="majorHAnsi" w:cstheme="majorHAnsi"/>
          <w:sz w:val="24"/>
          <w:szCs w:val="24"/>
        </w:rPr>
        <w:br/>
      </w:r>
      <w:r w:rsidRPr="005F5CEF">
        <w:rPr>
          <w:rFonts w:asciiTheme="majorHAnsi" w:hAnsiTheme="majorHAnsi" w:cstheme="majorHAnsi"/>
          <w:sz w:val="24"/>
          <w:szCs w:val="24"/>
        </w:rPr>
        <w:br/>
        <w:t xml:space="preserve">Authorization for the allocation of the relevant credits:     </w:t>
      </w:r>
      <w:proofErr w:type="gramStart"/>
      <w:r w:rsidRPr="005F5CEF">
        <w:rPr>
          <w:rFonts w:asciiTheme="majorHAnsi" w:hAnsiTheme="majorHAnsi" w:cstheme="majorHAnsi"/>
          <w:sz w:val="24"/>
          <w:szCs w:val="24"/>
        </w:rPr>
        <w:t>YES</w:t>
      </w:r>
      <w:proofErr w:type="gramEnd"/>
      <w:r w:rsidRPr="005F5CEF">
        <w:rPr>
          <w:rFonts w:asciiTheme="majorHAnsi" w:hAnsiTheme="majorHAnsi" w:cstheme="majorHAnsi"/>
          <w:sz w:val="24"/>
          <w:szCs w:val="24"/>
        </w:rPr>
        <w:t xml:space="preserve">     NO</w:t>
      </w:r>
      <w:r w:rsidRPr="005F5CEF">
        <w:rPr>
          <w:rFonts w:asciiTheme="majorHAnsi" w:hAnsiTheme="majorHAnsi" w:cstheme="majorHAnsi"/>
          <w:sz w:val="24"/>
          <w:szCs w:val="24"/>
        </w:rPr>
        <w:br/>
      </w:r>
      <w:r w:rsidRPr="005F5CEF">
        <w:rPr>
          <w:rFonts w:asciiTheme="majorHAnsi" w:hAnsiTheme="majorHAnsi" w:cstheme="majorHAnsi"/>
          <w:sz w:val="24"/>
          <w:szCs w:val="24"/>
        </w:rPr>
        <w:br/>
        <w:t>Internship Committee</w:t>
      </w:r>
      <w:r w:rsidRPr="005F5CEF">
        <w:rPr>
          <w:rFonts w:asciiTheme="majorHAnsi" w:hAnsiTheme="majorHAnsi" w:cstheme="majorHAnsi"/>
          <w:sz w:val="24"/>
          <w:szCs w:val="24"/>
        </w:rPr>
        <w:br/>
        <w:t>…………………………………………………………………………………</w:t>
      </w:r>
      <w:r w:rsidRPr="005F5CEF">
        <w:rPr>
          <w:rFonts w:asciiTheme="majorHAnsi" w:hAnsiTheme="majorHAnsi" w:cstheme="majorHAnsi"/>
          <w:sz w:val="24"/>
          <w:szCs w:val="24"/>
        </w:rPr>
        <w:br/>
      </w:r>
      <w:r w:rsidRPr="005F5CEF">
        <w:rPr>
          <w:rFonts w:asciiTheme="majorHAnsi" w:hAnsiTheme="majorHAnsi" w:cstheme="majorHAnsi"/>
          <w:sz w:val="24"/>
          <w:szCs w:val="24"/>
        </w:rPr>
        <w:br/>
      </w:r>
    </w:p>
    <w:p w14:paraId="0B3518B9" w14:textId="77777777" w:rsidR="00CF35BB" w:rsidRPr="005F5CEF" w:rsidRDefault="0094067C">
      <w:pPr>
        <w:rPr>
          <w:rFonts w:asciiTheme="majorHAnsi" w:hAnsiTheme="majorHAnsi" w:cstheme="majorHAnsi"/>
          <w:sz w:val="24"/>
          <w:szCs w:val="24"/>
        </w:rPr>
      </w:pPr>
      <w:r w:rsidRPr="005F5CEF">
        <w:rPr>
          <w:rFonts w:asciiTheme="majorHAnsi" w:hAnsiTheme="majorHAnsi" w:cstheme="majorHAnsi"/>
          <w:sz w:val="24"/>
          <w:szCs w:val="24"/>
        </w:rPr>
        <w:br w:type="page"/>
      </w:r>
    </w:p>
    <w:p w14:paraId="0F022F8D" w14:textId="77777777" w:rsidR="00CF35BB" w:rsidRPr="005F5CEF" w:rsidRDefault="0094067C">
      <w:pPr>
        <w:pStyle w:val="Heading2"/>
        <w:rPr>
          <w:rFonts w:cstheme="majorHAnsi"/>
          <w:sz w:val="24"/>
          <w:szCs w:val="24"/>
        </w:rPr>
      </w:pPr>
      <w:r w:rsidRPr="005F5CEF">
        <w:rPr>
          <w:rFonts w:cstheme="majorHAnsi"/>
          <w:sz w:val="24"/>
          <w:szCs w:val="24"/>
        </w:rPr>
        <w:lastRenderedPageBreak/>
        <w:t>EVALUATION OF THE TRAINING OFFER BY THE HOST ORGANIZATION</w:t>
      </w:r>
    </w:p>
    <w:p w14:paraId="61E6EC7E" w14:textId="77777777" w:rsidR="00CF35BB" w:rsidRPr="005F5CEF" w:rsidRDefault="0094067C">
      <w:pPr>
        <w:rPr>
          <w:rFonts w:asciiTheme="majorHAnsi" w:hAnsiTheme="majorHAnsi" w:cstheme="majorHAnsi"/>
          <w:sz w:val="24"/>
          <w:szCs w:val="24"/>
        </w:rPr>
      </w:pPr>
      <w:r w:rsidRPr="005F5CEF">
        <w:rPr>
          <w:rFonts w:asciiTheme="majorHAnsi" w:hAnsiTheme="majorHAnsi" w:cstheme="majorHAnsi"/>
          <w:sz w:val="24"/>
          <w:szCs w:val="24"/>
        </w:rPr>
        <w:t>The Academic Tutor is requested to provide an evaluative judgement of the present training offer by the host organization (independently of whether the student was hosted), by assigning a score from 1 to 3 to the following questions:</w:t>
      </w:r>
      <w:r w:rsidRPr="005F5CEF">
        <w:rPr>
          <w:rFonts w:asciiTheme="majorHAnsi" w:hAnsiTheme="majorHAnsi" w:cstheme="majorHAnsi"/>
          <w:sz w:val="24"/>
          <w:szCs w:val="24"/>
        </w:rPr>
        <w:br/>
      </w:r>
      <w:r w:rsidRPr="005F5CEF">
        <w:rPr>
          <w:rFonts w:asciiTheme="majorHAnsi" w:hAnsiTheme="majorHAnsi" w:cstheme="majorHAnsi"/>
          <w:sz w:val="24"/>
          <w:szCs w:val="24"/>
        </w:rPr>
        <w:br/>
      </w:r>
    </w:p>
    <w:p w14:paraId="730B876B" w14:textId="77777777" w:rsidR="00CF35BB" w:rsidRPr="005F5CEF" w:rsidRDefault="0094067C">
      <w:pPr>
        <w:rPr>
          <w:rFonts w:asciiTheme="majorHAnsi" w:hAnsiTheme="majorHAnsi" w:cstheme="majorHAnsi"/>
          <w:sz w:val="24"/>
          <w:szCs w:val="24"/>
        </w:rPr>
      </w:pPr>
      <w:r w:rsidRPr="005F5CEF">
        <w:rPr>
          <w:rFonts w:asciiTheme="majorHAnsi" w:hAnsiTheme="majorHAnsi" w:cstheme="majorHAnsi"/>
          <w:sz w:val="24"/>
          <w:szCs w:val="24"/>
        </w:rPr>
        <w:t>• Were the activities offered by the host organization coherent with the development of technical and practical skills with professional relevance in the field of geological competencies?</w:t>
      </w:r>
      <w:r w:rsidRPr="005F5CEF">
        <w:rPr>
          <w:rFonts w:asciiTheme="majorHAnsi" w:hAnsiTheme="majorHAnsi" w:cstheme="majorHAnsi"/>
          <w:sz w:val="24"/>
          <w:szCs w:val="24"/>
        </w:rPr>
        <w:br/>
        <w:t>(1 = more no than yes; 2 = more yes than no; 3 = definitely yes)</w:t>
      </w:r>
      <w:r w:rsidRPr="005F5CEF">
        <w:rPr>
          <w:rFonts w:asciiTheme="majorHAnsi" w:hAnsiTheme="majorHAnsi" w:cstheme="majorHAnsi"/>
          <w:sz w:val="24"/>
          <w:szCs w:val="24"/>
        </w:rPr>
        <w:br/>
        <w:t>……………………………………………………………………………………………………</w:t>
      </w:r>
      <w:r w:rsidRPr="005F5CEF">
        <w:rPr>
          <w:rFonts w:asciiTheme="majorHAnsi" w:hAnsiTheme="majorHAnsi" w:cstheme="majorHAnsi"/>
          <w:sz w:val="24"/>
          <w:szCs w:val="24"/>
        </w:rPr>
        <w:br/>
      </w:r>
      <w:r w:rsidRPr="005F5CEF">
        <w:rPr>
          <w:rFonts w:asciiTheme="majorHAnsi" w:hAnsiTheme="majorHAnsi" w:cstheme="majorHAnsi"/>
          <w:sz w:val="24"/>
          <w:szCs w:val="24"/>
        </w:rPr>
        <w:br/>
      </w:r>
    </w:p>
    <w:p w14:paraId="1C57186C" w14:textId="77777777" w:rsidR="00CF35BB" w:rsidRPr="005F5CEF" w:rsidRDefault="0094067C">
      <w:pPr>
        <w:rPr>
          <w:rFonts w:asciiTheme="majorHAnsi" w:hAnsiTheme="majorHAnsi" w:cstheme="majorHAnsi"/>
          <w:sz w:val="24"/>
          <w:szCs w:val="24"/>
        </w:rPr>
      </w:pPr>
      <w:r w:rsidRPr="005F5CEF">
        <w:rPr>
          <w:rFonts w:asciiTheme="majorHAnsi" w:hAnsiTheme="majorHAnsi" w:cstheme="majorHAnsi"/>
          <w:sz w:val="24"/>
          <w:szCs w:val="24"/>
        </w:rPr>
        <w:t>• How do you assess the quality of the offer in terms of methodological soundness and quality of implementation?</w:t>
      </w:r>
      <w:r w:rsidRPr="005F5CEF">
        <w:rPr>
          <w:rFonts w:asciiTheme="majorHAnsi" w:hAnsiTheme="majorHAnsi" w:cstheme="majorHAnsi"/>
          <w:sz w:val="24"/>
          <w:szCs w:val="24"/>
        </w:rPr>
        <w:br/>
        <w:t>(1 = sufficient; 2 = good; 3 = excellent)</w:t>
      </w:r>
      <w:r w:rsidRPr="005F5CEF">
        <w:rPr>
          <w:rFonts w:asciiTheme="majorHAnsi" w:hAnsiTheme="majorHAnsi" w:cstheme="majorHAnsi"/>
          <w:sz w:val="24"/>
          <w:szCs w:val="24"/>
        </w:rPr>
        <w:br/>
        <w:t>……………………………………………………………………………………………………</w:t>
      </w:r>
      <w:r w:rsidRPr="005F5CEF">
        <w:rPr>
          <w:rFonts w:asciiTheme="majorHAnsi" w:hAnsiTheme="majorHAnsi" w:cstheme="majorHAnsi"/>
          <w:sz w:val="24"/>
          <w:szCs w:val="24"/>
        </w:rPr>
        <w:br/>
      </w:r>
      <w:r w:rsidRPr="005F5CEF">
        <w:rPr>
          <w:rFonts w:asciiTheme="majorHAnsi" w:hAnsiTheme="majorHAnsi" w:cstheme="majorHAnsi"/>
          <w:sz w:val="24"/>
          <w:szCs w:val="24"/>
        </w:rPr>
        <w:br/>
      </w:r>
    </w:p>
    <w:p w14:paraId="5450A726" w14:textId="77777777" w:rsidR="00CF35BB" w:rsidRPr="005F5CEF" w:rsidRDefault="0094067C">
      <w:pPr>
        <w:rPr>
          <w:rFonts w:asciiTheme="majorHAnsi" w:hAnsiTheme="majorHAnsi" w:cstheme="majorHAnsi"/>
          <w:sz w:val="24"/>
          <w:szCs w:val="24"/>
        </w:rPr>
      </w:pPr>
      <w:r w:rsidRPr="005F5CEF">
        <w:rPr>
          <w:rFonts w:asciiTheme="majorHAnsi" w:hAnsiTheme="majorHAnsi" w:cstheme="majorHAnsi"/>
          <w:sz w:val="24"/>
          <w:szCs w:val="24"/>
        </w:rPr>
        <w:t>After reviewing the final internship evaluation questionnaire completed by the student, the Academic Tutor is requested to report below the overall level of satisfaction expressed by the student:</w:t>
      </w:r>
      <w:r w:rsidRPr="005F5CEF">
        <w:rPr>
          <w:rFonts w:asciiTheme="majorHAnsi" w:hAnsiTheme="majorHAnsi" w:cstheme="majorHAnsi"/>
          <w:sz w:val="24"/>
          <w:szCs w:val="24"/>
        </w:rPr>
        <w:br/>
        <w:t>(1 = sufficient; 2 = good; 3 = excellent)</w:t>
      </w:r>
      <w:r w:rsidRPr="005F5CEF">
        <w:rPr>
          <w:rFonts w:asciiTheme="majorHAnsi" w:hAnsiTheme="majorHAnsi" w:cstheme="majorHAnsi"/>
          <w:sz w:val="24"/>
          <w:szCs w:val="24"/>
        </w:rPr>
        <w:br/>
      </w:r>
      <w:r w:rsidRPr="005F5CEF">
        <w:rPr>
          <w:rFonts w:asciiTheme="majorHAnsi" w:hAnsiTheme="majorHAnsi" w:cstheme="majorHAnsi"/>
          <w:sz w:val="24"/>
          <w:szCs w:val="24"/>
        </w:rPr>
        <w:br/>
        <w:t>• How does the student evaluate the experience?</w:t>
      </w:r>
      <w:r w:rsidRPr="005F5CEF">
        <w:rPr>
          <w:rFonts w:asciiTheme="majorHAnsi" w:hAnsiTheme="majorHAnsi" w:cstheme="majorHAnsi"/>
          <w:sz w:val="24"/>
          <w:szCs w:val="24"/>
        </w:rPr>
        <w:br/>
        <w:t>……………………………………………………………………………………………………</w:t>
      </w:r>
      <w:r w:rsidRPr="005F5CEF">
        <w:rPr>
          <w:rFonts w:asciiTheme="majorHAnsi" w:hAnsiTheme="majorHAnsi" w:cstheme="majorHAnsi"/>
          <w:sz w:val="24"/>
          <w:szCs w:val="24"/>
        </w:rPr>
        <w:br/>
      </w:r>
    </w:p>
    <w:sectPr w:rsidR="00CF35BB" w:rsidRPr="005F5CE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6F599" w14:textId="77777777" w:rsidR="0094067C" w:rsidRDefault="0094067C" w:rsidP="007C166F">
      <w:pPr>
        <w:spacing w:after="0" w:line="240" w:lineRule="auto"/>
      </w:pPr>
      <w:r>
        <w:separator/>
      </w:r>
    </w:p>
  </w:endnote>
  <w:endnote w:type="continuationSeparator" w:id="0">
    <w:p w14:paraId="4DE24EC8" w14:textId="77777777" w:rsidR="0094067C" w:rsidRDefault="0094067C" w:rsidP="007C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67387" w14:textId="77777777" w:rsidR="0094067C" w:rsidRDefault="0094067C" w:rsidP="007C166F">
      <w:pPr>
        <w:spacing w:after="0" w:line="240" w:lineRule="auto"/>
      </w:pPr>
      <w:r>
        <w:separator/>
      </w:r>
    </w:p>
  </w:footnote>
  <w:footnote w:type="continuationSeparator" w:id="0">
    <w:p w14:paraId="5E9C5153" w14:textId="77777777" w:rsidR="0094067C" w:rsidRDefault="0094067C" w:rsidP="007C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B30B" w14:textId="77777777" w:rsidR="007C166F" w:rsidRDefault="007C166F" w:rsidP="007C166F">
    <w:pPr>
      <w:pStyle w:val="Header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1695D3" wp14:editId="587E778C">
              <wp:simplePos x="0" y="0"/>
              <wp:positionH relativeFrom="column">
                <wp:posOffset>971550</wp:posOffset>
              </wp:positionH>
              <wp:positionV relativeFrom="paragraph">
                <wp:posOffset>29210</wp:posOffset>
              </wp:positionV>
              <wp:extent cx="4547870" cy="841375"/>
              <wp:effectExtent l="0" t="0" r="0" b="0"/>
              <wp:wrapNone/>
              <wp:docPr id="210391025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47870" cy="841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50BFA" w14:textId="77777777" w:rsidR="007C166F" w:rsidRPr="007C166F" w:rsidRDefault="007C166F" w:rsidP="007C166F">
                          <w:pPr>
                            <w:spacing w:after="0" w:line="240" w:lineRule="atLeast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it-IT"/>
                            </w:rPr>
                          </w:pPr>
                          <w:r w:rsidRPr="007C166F"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  <w:lang w:val="it-IT"/>
                            </w:rPr>
                            <w:t>U</w:t>
                          </w:r>
                          <w:r w:rsidRPr="007C166F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it-IT"/>
                            </w:rPr>
                            <w:t xml:space="preserve">NIVERSITA’ DEGLI </w:t>
                          </w:r>
                          <w:r w:rsidRPr="007C166F"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  <w:lang w:val="it-IT"/>
                            </w:rPr>
                            <w:t>S</w:t>
                          </w:r>
                          <w:r w:rsidRPr="007C166F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it-IT"/>
                            </w:rPr>
                            <w:t xml:space="preserve">TUDI DI </w:t>
                          </w:r>
                          <w:r w:rsidRPr="007C166F"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  <w:lang w:val="it-IT"/>
                            </w:rPr>
                            <w:t>M</w:t>
                          </w:r>
                          <w:r w:rsidRPr="007C166F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it-IT"/>
                            </w:rPr>
                            <w:t>ILANO</w:t>
                          </w:r>
                        </w:p>
                        <w:p w14:paraId="5149386E" w14:textId="77777777" w:rsidR="007C166F" w:rsidRPr="007C166F" w:rsidRDefault="007C166F" w:rsidP="007C166F">
                          <w:pPr>
                            <w:spacing w:after="0" w:line="240" w:lineRule="atLeast"/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  <w:lang w:val="it-IT"/>
                            </w:rPr>
                          </w:pPr>
                          <w:r w:rsidRPr="007C166F">
                            <w:rPr>
                              <w:rFonts w:ascii="Times New Roman" w:hAnsi="Times New Roman"/>
                              <w:sz w:val="26"/>
                              <w:szCs w:val="26"/>
                              <w:lang w:val="it-IT"/>
                            </w:rPr>
                            <w:t>COLLEGIO DIDATTICO DI</w:t>
                          </w:r>
                          <w:r w:rsidRPr="007C166F">
                            <w:rPr>
                              <w:rFonts w:ascii="Times New Roman" w:hAnsi="Times New Roman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7C166F"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  <w:lang w:val="it-IT"/>
                            </w:rPr>
                            <w:t>S</w:t>
                          </w:r>
                          <w:r w:rsidRPr="007C166F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it-IT"/>
                            </w:rPr>
                            <w:t xml:space="preserve">CIENZE DELLA </w:t>
                          </w:r>
                          <w:r w:rsidRPr="007C166F"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  <w:lang w:val="it-IT"/>
                            </w:rPr>
                            <w:t>T</w:t>
                          </w:r>
                          <w:r w:rsidRPr="007C166F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it-IT"/>
                            </w:rPr>
                            <w:t>ERRA</w:t>
                          </w:r>
                        </w:p>
                        <w:p w14:paraId="0106C029" w14:textId="77777777" w:rsidR="007C166F" w:rsidRPr="007C166F" w:rsidRDefault="007C166F" w:rsidP="007C166F">
                          <w:pPr>
                            <w:spacing w:after="0" w:line="240" w:lineRule="atLeast"/>
                            <w:jc w:val="center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it-IT"/>
                            </w:rPr>
                          </w:pPr>
                          <w:r w:rsidRPr="007C166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it-IT"/>
                            </w:rPr>
                            <w:t xml:space="preserve">Via Mangiagalli, 34 – 20133 Milano – cclsg@unimi.it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1695D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76.5pt;margin-top:2.3pt;width:358.1pt;height: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" stroked="f">
              <v:path arrowok="t"/>
              <v:textbox>
                <w:txbxContent>
                  <w:p w14:paraId="3D250BFA" w14:textId="77777777" w:rsidR="007C166F" w:rsidRPr="007C166F" w:rsidRDefault="007C166F" w:rsidP="007C166F">
                    <w:pPr>
                      <w:spacing w:after="0" w:line="240" w:lineRule="atLeast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  <w:lang w:val="it-IT"/>
                      </w:rPr>
                    </w:pPr>
                    <w:r w:rsidRPr="007C166F">
                      <w:rPr>
                        <w:rFonts w:ascii="Times New Roman" w:hAnsi="Times New Roman"/>
                        <w:b/>
                        <w:sz w:val="32"/>
                        <w:szCs w:val="32"/>
                        <w:lang w:val="it-IT"/>
                      </w:rPr>
                      <w:t>U</w:t>
                    </w:r>
                    <w:r w:rsidRPr="007C166F">
                      <w:rPr>
                        <w:rFonts w:ascii="Times New Roman" w:hAnsi="Times New Roman"/>
                        <w:b/>
                        <w:sz w:val="28"/>
                        <w:szCs w:val="28"/>
                        <w:lang w:val="it-IT"/>
                      </w:rPr>
                      <w:t xml:space="preserve">NIVERSITA’ DEGLI </w:t>
                    </w:r>
                    <w:r w:rsidRPr="007C166F">
                      <w:rPr>
                        <w:rFonts w:ascii="Times New Roman" w:hAnsi="Times New Roman"/>
                        <w:b/>
                        <w:sz w:val="32"/>
                        <w:szCs w:val="32"/>
                        <w:lang w:val="it-IT"/>
                      </w:rPr>
                      <w:t>S</w:t>
                    </w:r>
                    <w:r w:rsidRPr="007C166F">
                      <w:rPr>
                        <w:rFonts w:ascii="Times New Roman" w:hAnsi="Times New Roman"/>
                        <w:b/>
                        <w:sz w:val="28"/>
                        <w:szCs w:val="28"/>
                        <w:lang w:val="it-IT"/>
                      </w:rPr>
                      <w:t xml:space="preserve">TUDI DI </w:t>
                    </w:r>
                    <w:r w:rsidRPr="007C166F">
                      <w:rPr>
                        <w:rFonts w:ascii="Times New Roman" w:hAnsi="Times New Roman"/>
                        <w:b/>
                        <w:sz w:val="32"/>
                        <w:szCs w:val="32"/>
                        <w:lang w:val="it-IT"/>
                      </w:rPr>
                      <w:t>M</w:t>
                    </w:r>
                    <w:r w:rsidRPr="007C166F">
                      <w:rPr>
                        <w:rFonts w:ascii="Times New Roman" w:hAnsi="Times New Roman"/>
                        <w:b/>
                        <w:sz w:val="28"/>
                        <w:szCs w:val="28"/>
                        <w:lang w:val="it-IT"/>
                      </w:rPr>
                      <w:t>ILANO</w:t>
                    </w:r>
                  </w:p>
                  <w:p w14:paraId="5149386E" w14:textId="77777777" w:rsidR="007C166F" w:rsidRPr="007C166F" w:rsidRDefault="007C166F" w:rsidP="007C166F">
                    <w:pPr>
                      <w:spacing w:after="0" w:line="240" w:lineRule="atLeast"/>
                      <w:jc w:val="center"/>
                      <w:rPr>
                        <w:rFonts w:ascii="Times New Roman" w:hAnsi="Times New Roman"/>
                        <w:sz w:val="24"/>
                        <w:szCs w:val="24"/>
                        <w:lang w:val="it-IT"/>
                      </w:rPr>
                    </w:pPr>
                    <w:r w:rsidRPr="007C166F">
                      <w:rPr>
                        <w:rFonts w:ascii="Times New Roman" w:hAnsi="Times New Roman"/>
                        <w:sz w:val="26"/>
                        <w:szCs w:val="26"/>
                        <w:lang w:val="it-IT"/>
                      </w:rPr>
                      <w:t>COLLEGIO DIDATTICO DI</w:t>
                    </w:r>
                    <w:r w:rsidRPr="007C166F">
                      <w:rPr>
                        <w:rFonts w:ascii="Times New Roman" w:hAnsi="Times New Roman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Pr="007C166F">
                      <w:rPr>
                        <w:rFonts w:ascii="Times New Roman" w:hAnsi="Times New Roman"/>
                        <w:b/>
                        <w:sz w:val="32"/>
                        <w:szCs w:val="32"/>
                        <w:lang w:val="it-IT"/>
                      </w:rPr>
                      <w:t>S</w:t>
                    </w:r>
                    <w:r w:rsidRPr="007C166F">
                      <w:rPr>
                        <w:rFonts w:ascii="Times New Roman" w:hAnsi="Times New Roman"/>
                        <w:b/>
                        <w:sz w:val="28"/>
                        <w:szCs w:val="28"/>
                        <w:lang w:val="it-IT"/>
                      </w:rPr>
                      <w:t xml:space="preserve">CIENZE DELLA </w:t>
                    </w:r>
                    <w:r w:rsidRPr="007C166F">
                      <w:rPr>
                        <w:rFonts w:ascii="Times New Roman" w:hAnsi="Times New Roman"/>
                        <w:b/>
                        <w:sz w:val="32"/>
                        <w:szCs w:val="32"/>
                        <w:lang w:val="it-IT"/>
                      </w:rPr>
                      <w:t>T</w:t>
                    </w:r>
                    <w:r w:rsidRPr="007C166F">
                      <w:rPr>
                        <w:rFonts w:ascii="Times New Roman" w:hAnsi="Times New Roman"/>
                        <w:b/>
                        <w:sz w:val="28"/>
                        <w:szCs w:val="28"/>
                        <w:lang w:val="it-IT"/>
                      </w:rPr>
                      <w:t>ERRA</w:t>
                    </w:r>
                  </w:p>
                  <w:p w14:paraId="0106C029" w14:textId="77777777" w:rsidR="007C166F" w:rsidRPr="007C166F" w:rsidRDefault="007C166F" w:rsidP="007C166F">
                    <w:pPr>
                      <w:spacing w:after="0" w:line="240" w:lineRule="atLeast"/>
                      <w:jc w:val="center"/>
                      <w:rPr>
                        <w:rFonts w:ascii="Times New Roman" w:hAnsi="Times New Roman"/>
                        <w:b/>
                        <w:sz w:val="18"/>
                        <w:szCs w:val="18"/>
                        <w:lang w:val="it-IT"/>
                      </w:rPr>
                    </w:pPr>
                    <w:r w:rsidRPr="007C166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it-IT"/>
                      </w:rPr>
                      <w:t xml:space="preserve">Via Mangiagalli, 34 – 20133 Milano – cclsg@unimi.it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t xml:space="preserve">   </w:t>
    </w:r>
    <w:r w:rsidRPr="00DF68B4">
      <w:rPr>
        <w:noProof/>
        <w:lang w:eastAsia="it-IT"/>
      </w:rPr>
      <w:drawing>
        <wp:inline distT="0" distB="0" distL="0" distR="0" wp14:anchorId="06BD2309" wp14:editId="1AE060A3">
          <wp:extent cx="920750" cy="927735"/>
          <wp:effectExtent l="0" t="0" r="0" b="0"/>
          <wp:docPr id="1" name="Immagine 1" descr="A black and white logo of a person holding a torch and a spear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A black and white logo of a person holding a torch and a spear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</w:p>
  <w:p w14:paraId="559DBEA8" w14:textId="77777777" w:rsidR="007C166F" w:rsidRDefault="007C16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3158187">
    <w:abstractNumId w:val="8"/>
  </w:num>
  <w:num w:numId="2" w16cid:durableId="1279291859">
    <w:abstractNumId w:val="6"/>
  </w:num>
  <w:num w:numId="3" w16cid:durableId="150677012">
    <w:abstractNumId w:val="5"/>
  </w:num>
  <w:num w:numId="4" w16cid:durableId="251740306">
    <w:abstractNumId w:val="4"/>
  </w:num>
  <w:num w:numId="5" w16cid:durableId="1141651240">
    <w:abstractNumId w:val="7"/>
  </w:num>
  <w:num w:numId="6" w16cid:durableId="1580095437">
    <w:abstractNumId w:val="3"/>
  </w:num>
  <w:num w:numId="7" w16cid:durableId="1457487160">
    <w:abstractNumId w:val="2"/>
  </w:num>
  <w:num w:numId="8" w16cid:durableId="1461917472">
    <w:abstractNumId w:val="1"/>
  </w:num>
  <w:num w:numId="9" w16cid:durableId="7713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4474"/>
    <w:rsid w:val="0015074B"/>
    <w:rsid w:val="0029639D"/>
    <w:rsid w:val="00326F90"/>
    <w:rsid w:val="00583D6B"/>
    <w:rsid w:val="005F5CEF"/>
    <w:rsid w:val="00702D8D"/>
    <w:rsid w:val="007C166F"/>
    <w:rsid w:val="008E6F7B"/>
    <w:rsid w:val="0094067C"/>
    <w:rsid w:val="009459BC"/>
    <w:rsid w:val="00AA1D8D"/>
    <w:rsid w:val="00B136BA"/>
    <w:rsid w:val="00B47730"/>
    <w:rsid w:val="00BC2D20"/>
    <w:rsid w:val="00C90AD1"/>
    <w:rsid w:val="00CB0664"/>
    <w:rsid w:val="00CC1C17"/>
    <w:rsid w:val="00CF35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A36BFA41-CBFD-A949-982A-0FFC5123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405</Words>
  <Characters>2581</Characters>
  <Application>Microsoft Office Word</Application>
  <DocSecurity>0</DocSecurity>
  <Lines>99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Michele Zucali</cp:lastModifiedBy>
  <cp:revision>11</cp:revision>
  <dcterms:created xsi:type="dcterms:W3CDTF">2013-12-23T23:15:00Z</dcterms:created>
  <dcterms:modified xsi:type="dcterms:W3CDTF">2026-02-10T09:00:00Z</dcterms:modified>
  <cp:category/>
</cp:coreProperties>
</file>